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TURQUOISE    </w:t>
      </w:r>
      <w:r>
        <w:t xml:space="preserve">   PEACH    </w:t>
      </w:r>
      <w:r>
        <w:t xml:space="preserve">   ORANGE    </w:t>
      </w:r>
      <w:r>
        <w:t xml:space="preserve">   SILVER    </w:t>
      </w:r>
      <w:r>
        <w:t xml:space="preserve">   GOLD    </w:t>
      </w:r>
      <w:r>
        <w:t xml:space="preserve">   BROWN    </w:t>
      </w:r>
      <w:r>
        <w:t xml:space="preserve">   WHITE    </w:t>
      </w:r>
      <w:r>
        <w:t xml:space="preserve">   BLACK    </w:t>
      </w:r>
      <w:r>
        <w:t xml:space="preserve">   GREY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YELLOW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2021-10-11T04:22:23Z</dcterms:created>
  <dcterms:modified xsi:type="dcterms:W3CDTF">2021-10-11T04:22:23Z</dcterms:modified>
</cp:coreProperties>
</file>