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Apricot    </w:t>
      </w:r>
      <w:r>
        <w:t xml:space="preserve">   Ash    </w:t>
      </w:r>
      <w:r>
        <w:t xml:space="preserve">   Baby blue    </w:t>
      </w:r>
      <w:r>
        <w:t xml:space="preserve">   Black    </w:t>
      </w:r>
      <w:r>
        <w:t xml:space="preserve">   Blue    </w:t>
      </w:r>
      <w:r>
        <w:t xml:space="preserve">   Blush    </w:t>
      </w:r>
      <w:r>
        <w:t xml:space="preserve">   Bronze    </w:t>
      </w:r>
      <w:r>
        <w:t xml:space="preserve">   Brown    </w:t>
      </w:r>
      <w:r>
        <w:t xml:space="preserve">   Chestnut    </w:t>
      </w:r>
      <w:r>
        <w:t xml:space="preserve">   Cream    </w:t>
      </w:r>
      <w:r>
        <w:t xml:space="preserve">   Cyan    </w:t>
      </w:r>
      <w:r>
        <w:t xml:space="preserve">   Gold    </w:t>
      </w:r>
      <w:r>
        <w:t xml:space="preserve">   Green    </w:t>
      </w:r>
      <w:r>
        <w:t xml:space="preserve">   Grey    </w:t>
      </w:r>
      <w:r>
        <w:t xml:space="preserve">   Hot pink    </w:t>
      </w:r>
      <w:r>
        <w:t xml:space="preserve">   Iris    </w:t>
      </w:r>
      <w:r>
        <w:t xml:space="preserve">   Ivory    </w:t>
      </w:r>
      <w:r>
        <w:t xml:space="preserve">   Lapis    </w:t>
      </w:r>
      <w:r>
        <w:t xml:space="preserve">   Latte    </w:t>
      </w:r>
      <w:r>
        <w:t xml:space="preserve">   Lilac    </w:t>
      </w:r>
      <w:r>
        <w:t xml:space="preserve">   Lime    </w:t>
      </w:r>
      <w:r>
        <w:t xml:space="preserve">   Mint    </w:t>
      </w:r>
      <w:r>
        <w:t xml:space="preserve">   Navy    </w:t>
      </w:r>
      <w:r>
        <w:t xml:space="preserve">   Orange    </w:t>
      </w:r>
      <w:r>
        <w:t xml:space="preserve">   Peach    </w:t>
      </w:r>
      <w:r>
        <w:t xml:space="preserve">   Pearl    </w:t>
      </w:r>
      <w:r>
        <w:t xml:space="preserve">   Pine    </w:t>
      </w:r>
      <w:r>
        <w:t xml:space="preserve">   Pink    </w:t>
      </w:r>
      <w:r>
        <w:t xml:space="preserve">   Plum    </w:t>
      </w:r>
      <w:r>
        <w:t xml:space="preserve">   Purple    </w:t>
      </w:r>
      <w:r>
        <w:t xml:space="preserve">   Red    </w:t>
      </w:r>
      <w:r>
        <w:t xml:space="preserve">   Rose    </w:t>
      </w:r>
      <w:r>
        <w:t xml:space="preserve">   Rust    </w:t>
      </w:r>
      <w:r>
        <w:t xml:space="preserve">   Sapphire    </w:t>
      </w:r>
      <w:r>
        <w:t xml:space="preserve">   Scarlet    </w:t>
      </w:r>
      <w:r>
        <w:t xml:space="preserve">   Silver    </w:t>
      </w:r>
      <w:r>
        <w:t xml:space="preserve">   Teal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2021-10-11T04:22:25Z</dcterms:created>
  <dcterms:modified xsi:type="dcterms:W3CDTF">2021-10-11T04:22:25Z</dcterms:modified>
</cp:coreProperties>
</file>