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Light red of the girls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colour that match with a strawberry?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mixture of red and yellow that match with a sun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Colour of the water nature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Colour of Office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Colour of the nature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Colour that have a mixture of blue and a bit of black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Lily nature colour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Colour that not suitable with anything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Banana's colour</w:t>
            </w:r>
          </w:p>
        </w:tc>
      </w:tr>
    </w:tbl>
    <w:p>
      <w:pPr>
        <w:pStyle w:val="WordBankSmall"/>
      </w:pPr>
      <w:r>
        <w:t xml:space="preserve">   Red    </w:t>
      </w:r>
      <w:r>
        <w:t xml:space="preserve">   Pink    </w:t>
      </w:r>
      <w:r>
        <w:t xml:space="preserve">   Orange    </w:t>
      </w:r>
      <w:r>
        <w:t xml:space="preserve">   Yellow    </w:t>
      </w:r>
      <w:r>
        <w:t xml:space="preserve">   Green    </w:t>
      </w:r>
      <w:r>
        <w:t xml:space="preserve">   Blue    </w:t>
      </w:r>
      <w:r>
        <w:t xml:space="preserve">   Purple    </w:t>
      </w:r>
      <w:r>
        <w:t xml:space="preserve">   White    </w:t>
      </w:r>
      <w:r>
        <w:t xml:space="preserve">   Black    </w:t>
      </w:r>
      <w:r>
        <w:t xml:space="preserve">   Indigo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</dc:title>
  <dcterms:created xsi:type="dcterms:W3CDTF">2021-10-11T04:23:07Z</dcterms:created>
  <dcterms:modified xsi:type="dcterms:W3CDTF">2021-10-11T04:23:07Z</dcterms:modified>
</cp:coreProperties>
</file>