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aqua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cyan    </w:t>
      </w:r>
      <w:r>
        <w:t xml:space="preserve">   green    </w:t>
      </w:r>
      <w:r>
        <w:t xml:space="preserve">   grey    </w:t>
      </w:r>
      <w:r>
        <w:t xml:space="preserve">   light blue    </w:t>
      </w:r>
      <w:r>
        <w:t xml:space="preserve">   light green    </w:t>
      </w:r>
      <w:r>
        <w:t xml:space="preserve">   lime    </w:t>
      </w:r>
      <w:r>
        <w:t xml:space="preserve">   magenta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2021-10-11T04:22:29Z</dcterms:created>
  <dcterms:modified xsi:type="dcterms:W3CDTF">2021-10-11T04:22:29Z</dcterms:modified>
</cp:coreProperties>
</file>