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Mint    </w:t>
      </w:r>
      <w:r>
        <w:t xml:space="preserve">   Lavender    </w:t>
      </w:r>
      <w:r>
        <w:t xml:space="preserve">   Peach    </w:t>
      </w:r>
      <w:r>
        <w:t xml:space="preserve">   Rose    </w:t>
      </w:r>
      <w:r>
        <w:t xml:space="preserve">   Ruby    </w:t>
      </w:r>
      <w:r>
        <w:t xml:space="preserve">   Amber    </w:t>
      </w:r>
      <w:r>
        <w:t xml:space="preserve">   Mustard    </w:t>
      </w:r>
      <w:r>
        <w:t xml:space="preserve">   Forst    </w:t>
      </w:r>
      <w:r>
        <w:t xml:space="preserve">   Pearl    </w:t>
      </w:r>
      <w:r>
        <w:t xml:space="preserve">   Orange    </w:t>
      </w:r>
      <w:r>
        <w:t xml:space="preserve">   Cream    </w:t>
      </w:r>
      <w:r>
        <w:t xml:space="preserve">   Tan    </w:t>
      </w:r>
      <w:r>
        <w:t xml:space="preserve">   Brown    </w:t>
      </w:r>
      <w:r>
        <w:t xml:space="preserve">   Aqua    </w:t>
      </w:r>
      <w:r>
        <w:t xml:space="preserve">   Cyan    </w:t>
      </w:r>
      <w:r>
        <w:t xml:space="preserve">   Magenta    </w:t>
      </w:r>
      <w:r>
        <w:t xml:space="preserve">   White    </w:t>
      </w:r>
      <w:r>
        <w:t xml:space="preserve">   Grey    </w:t>
      </w:r>
      <w:r>
        <w:t xml:space="preserve">   Black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  <w:r>
        <w:t xml:space="preserve">   Purple    </w:t>
      </w:r>
      <w:r>
        <w:t xml:space="preserve">   Pink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2021-10-11T04:22:50Z</dcterms:created>
  <dcterms:modified xsi:type="dcterms:W3CDTF">2021-10-11T04:22:50Z</dcterms:modified>
</cp:coreProperties>
</file>