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ЖЕАНОЙРЫВ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ЙЛËЖЫТ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ЙСНИИ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АРНЙСЫК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ËНЗЫЕЛЙ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ЙËНРЫЧ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ЕРЫОВЙЧКНИ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РВЗОЫЙО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ИОЕЛЙФОВТЫ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ЫЙБЕЛ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ТОЛООЗЙ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СЙЫРЕ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ДГАУАР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2021-10-11T04:23:09Z</dcterms:created>
  <dcterms:modified xsi:type="dcterms:W3CDTF">2021-10-11T04:23:09Z</dcterms:modified>
</cp:coreProperties>
</file>