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Blue    </w:t>
      </w:r>
      <w:r>
        <w:t xml:space="preserve">   Green    </w:t>
      </w:r>
      <w:r>
        <w:t xml:space="preserve">   Purple    </w:t>
      </w:r>
      <w:r>
        <w:t xml:space="preserve">   Sienna    </w:t>
      </w:r>
      <w:r>
        <w:t xml:space="preserve">   Mauve    </w:t>
      </w:r>
      <w:r>
        <w:t xml:space="preserve">   Cobalt    </w:t>
      </w:r>
      <w:r>
        <w:t xml:space="preserve">   Prussian    </w:t>
      </w:r>
      <w:r>
        <w:t xml:space="preserve">   Ivory    </w:t>
      </w:r>
      <w:r>
        <w:t xml:space="preserve">   Emerald    </w:t>
      </w:r>
      <w:r>
        <w:t xml:space="preserve">   Cadmium    </w:t>
      </w:r>
      <w:r>
        <w:t xml:space="preserve">   Violet    </w:t>
      </w:r>
      <w:r>
        <w:t xml:space="preserve">   Cyan    </w:t>
      </w:r>
      <w:r>
        <w:t xml:space="preserve">   Magenta    </w:t>
      </w:r>
      <w:r>
        <w:t xml:space="preserve">   Lemon    </w:t>
      </w:r>
      <w:r>
        <w:t xml:space="preserve">   Vermilion    </w:t>
      </w:r>
      <w:r>
        <w:t xml:space="preserve">   Scarlet    </w:t>
      </w:r>
      <w:r>
        <w:t xml:space="preserve">   Ultramarine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2021-10-11T04:23:08Z</dcterms:created>
  <dcterms:modified xsi:type="dcterms:W3CDTF">2021-10-11T04:23:08Z</dcterms:modified>
</cp:coreProperties>
</file>