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buttermilk    </w:t>
      </w:r>
      <w:r>
        <w:t xml:space="preserve">   amethyst    </w:t>
      </w:r>
      <w:r>
        <w:t xml:space="preserve">   amber    </w:t>
      </w:r>
      <w:r>
        <w:t xml:space="preserve">   ruby    </w:t>
      </w:r>
      <w:r>
        <w:t xml:space="preserve">   teal    </w:t>
      </w:r>
      <w:r>
        <w:t xml:space="preserve">   scarlet    </w:t>
      </w:r>
      <w:r>
        <w:t xml:space="preserve">   purple    </w:t>
      </w:r>
      <w:r>
        <w:t xml:space="preserve">   pink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2021-10-11T04:23:11Z</dcterms:created>
  <dcterms:modified xsi:type="dcterms:W3CDTF">2021-10-11T04:23:11Z</dcterms:modified>
</cp:coreProperties>
</file>