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Hot Cinnamon    </w:t>
      </w:r>
      <w:r>
        <w:t xml:space="preserve">   Electric Violet    </w:t>
      </w:r>
      <w:r>
        <w:t xml:space="preserve">   wild willow    </w:t>
      </w:r>
      <w:r>
        <w:t xml:space="preserve">   new york pink    </w:t>
      </w:r>
      <w:r>
        <w:t xml:space="preserve">   crimson    </w:t>
      </w:r>
      <w:r>
        <w:t xml:space="preserve">   mulberry    </w:t>
      </w:r>
      <w:r>
        <w:t xml:space="preserve">   cornflower blue    </w:t>
      </w:r>
      <w:r>
        <w:t xml:space="preserve">   sulu    </w:t>
      </w:r>
      <w:r>
        <w:t xml:space="preserve">   Double Colonial White    </w:t>
      </w:r>
      <w:r>
        <w:t xml:space="preserve">   kobi    </w:t>
      </w:r>
      <w:r>
        <w:t xml:space="preserve">   caper    </w:t>
      </w:r>
      <w:r>
        <w:t xml:space="preserve">   French Lilac    </w:t>
      </w:r>
      <w:r>
        <w:t xml:space="preserve">   Terracotta    </w:t>
      </w:r>
      <w:r>
        <w:t xml:space="preserve">   chocolate    </w:t>
      </w:r>
      <w:r>
        <w:t xml:space="preserve">   khaki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2021-10-11T04:23:16Z</dcterms:created>
  <dcterms:modified xsi:type="dcterms:W3CDTF">2021-10-11T04:23:16Z</dcterms:modified>
</cp:coreProperties>
</file>