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Colours </w:t>
      </w:r>
    </w:p>
    <w:p>
      <w:pPr>
        <w:pStyle w:val="Questions"/>
      </w:pPr>
      <w:r>
        <w:t xml:space="preserve">1. TRVE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LEBU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EURGO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ORSE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RAORNM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SRGI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IRNO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LNABC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VTLEIO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JNUEA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GORENA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</dc:title>
  <dcterms:created xsi:type="dcterms:W3CDTF">2021-10-11T04:23:14Z</dcterms:created>
  <dcterms:modified xsi:type="dcterms:W3CDTF">2021-10-11T04:23:14Z</dcterms:modified>
</cp:coreProperties>
</file>