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p>
      <w:pPr>
        <w:pStyle w:val="Questions"/>
      </w:pPr>
      <w:r>
        <w:t xml:space="preserve">1. PEPULR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BKCAL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LYEOLW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BRNWO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AONGER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BEUL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PNKI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ENGRE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GREY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EDR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2021-10-11T04:23:18Z</dcterms:created>
  <dcterms:modified xsi:type="dcterms:W3CDTF">2021-10-11T04:23:18Z</dcterms:modified>
</cp:coreProperties>
</file>