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Red    </w:t>
      </w:r>
      <w:r>
        <w:t xml:space="preserve">   Pink    </w:t>
      </w:r>
      <w:r>
        <w:t xml:space="preserve">   Indigo    </w:t>
      </w:r>
      <w:r>
        <w:t xml:space="preserve">   French navy    </w:t>
      </w:r>
      <w:r>
        <w:t xml:space="preserve">   Canary yellow    </w:t>
      </w:r>
      <w:r>
        <w:t xml:space="preserve">   Grey    </w:t>
      </w:r>
      <w:r>
        <w:t xml:space="preserve">   Sky blue    </w:t>
      </w:r>
      <w:r>
        <w:t xml:space="preserve">   Purple    </w:t>
      </w:r>
      <w:r>
        <w:t xml:space="preserve">   Orange    </w:t>
      </w:r>
      <w:r>
        <w:t xml:space="preserve">   Green    </w:t>
      </w:r>
      <w:r>
        <w:t xml:space="preserve">   Dark blue    </w:t>
      </w:r>
      <w:r>
        <w:t xml:space="preserve">   Aqua blue    </w:t>
      </w:r>
      <w:r>
        <w:t xml:space="preserve">   Cream    </w:t>
      </w:r>
      <w:r>
        <w:t xml:space="preserve">   Silver    </w:t>
      </w:r>
      <w:r>
        <w:t xml:space="preserve">   Pitch black    </w:t>
      </w:r>
      <w:r>
        <w:t xml:space="preserve">   Light blue    </w:t>
      </w:r>
      <w:r>
        <w:t xml:space="preserve">   Gold    </w:t>
      </w:r>
      <w:r>
        <w:t xml:space="preserve">   Cyan    </w:t>
      </w:r>
      <w:r>
        <w:t xml:space="preserve">   Brown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2021-10-11T04:22:08Z</dcterms:created>
  <dcterms:modified xsi:type="dcterms:W3CDTF">2021-10-11T04:22:08Z</dcterms:modified>
</cp:coreProperties>
</file>