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Xanudu    </w:t>
      </w:r>
      <w:r>
        <w:t xml:space="preserve">   Teal    </w:t>
      </w:r>
      <w:r>
        <w:t xml:space="preserve">   Black    </w:t>
      </w:r>
      <w:r>
        <w:t xml:space="preserve">   Hot Pink    </w:t>
      </w:r>
      <w:r>
        <w:t xml:space="preserve">   Mint    </w:t>
      </w:r>
      <w:r>
        <w:t xml:space="preserve">   White    </w:t>
      </w:r>
      <w:r>
        <w:t xml:space="preserve">   Tan    </w:t>
      </w:r>
      <w:r>
        <w:t xml:space="preserve">   Gold    </w:t>
      </w:r>
      <w:r>
        <w:t xml:space="preserve">   Royal Blue    </w:t>
      </w:r>
      <w:r>
        <w:t xml:space="preserve">   Brown    </w:t>
      </w:r>
      <w:r>
        <w:t xml:space="preserve">   Silver    </w:t>
      </w:r>
      <w:r>
        <w:t xml:space="preserve">   Grey    </w:t>
      </w:r>
      <w:r>
        <w:t xml:space="preserve">   Pink    </w:t>
      </w:r>
      <w:r>
        <w:t xml:space="preserve">   Magenta    </w:t>
      </w:r>
      <w:r>
        <w:t xml:space="preserve">   Purple    </w:t>
      </w:r>
      <w:r>
        <w:t xml:space="preserve">   Lavender    </w:t>
      </w:r>
      <w:r>
        <w:t xml:space="preserve">   Navy    </w:t>
      </w:r>
      <w:r>
        <w:t xml:space="preserve">   Sky    </w:t>
      </w:r>
      <w:r>
        <w:t xml:space="preserve">   Blue    </w:t>
      </w:r>
      <w:r>
        <w:t xml:space="preserve">   Cyan    </w:t>
      </w:r>
      <w:r>
        <w:t xml:space="preserve">   Aqua    </w:t>
      </w:r>
      <w:r>
        <w:t xml:space="preserve">   Green    </w:t>
      </w:r>
      <w:r>
        <w:t xml:space="preserve">   Lime    </w:t>
      </w:r>
      <w:r>
        <w:t xml:space="preserve">   Yellow    </w:t>
      </w:r>
      <w:r>
        <w:t xml:space="preserve">   Cream    </w:t>
      </w:r>
      <w:r>
        <w:t xml:space="preserve">   Orange    </w:t>
      </w:r>
      <w:r>
        <w:t xml:space="preserve">   Scarlet    </w:t>
      </w:r>
      <w:r>
        <w:t xml:space="preserve">   Crimson    </w:t>
      </w:r>
      <w:r>
        <w:t xml:space="preserve">   Red    </w:t>
      </w:r>
      <w:r>
        <w:t xml:space="preserve">   Maroon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2021-10-11T04:23:47Z</dcterms:created>
  <dcterms:modified xsi:type="dcterms:W3CDTF">2021-10-11T04:23:47Z</dcterms:modified>
</cp:coreProperties>
</file>