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 </w:t>
      </w:r>
    </w:p>
    <w:p>
      <w:pPr>
        <w:pStyle w:val="Questions"/>
      </w:pPr>
      <w:r>
        <w:t xml:space="preserve">1. CLAIL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VLESIR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YRGE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EORNAG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KACLB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EERNG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EPPLRU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TGILH BLEU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</dc:title>
  <dcterms:created xsi:type="dcterms:W3CDTF">2021-10-11T04:23:28Z</dcterms:created>
  <dcterms:modified xsi:type="dcterms:W3CDTF">2021-10-11T04:23:28Z</dcterms:modified>
</cp:coreProperties>
</file>