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Burgundy    </w:t>
      </w:r>
      <w:r>
        <w:t xml:space="preserve">   Gold    </w:t>
      </w:r>
      <w:r>
        <w:t xml:space="preserve">   Green    </w:t>
      </w:r>
      <w:r>
        <w:t xml:space="preserve">   Grey    </w:t>
      </w:r>
      <w:r>
        <w:t xml:space="preserve">   Indigo    </w:t>
      </w:r>
      <w:r>
        <w:t xml:space="preserve">   Mauve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Silver    </w:t>
      </w:r>
      <w:r>
        <w:t xml:space="preserve">   Turquoise    </w:t>
      </w:r>
      <w:r>
        <w:t xml:space="preserve">   Violet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2021-10-11T04:23:27Z</dcterms:created>
  <dcterms:modified xsi:type="dcterms:W3CDTF">2021-10-11T04:23:27Z</dcterms:modified>
</cp:coreProperties>
</file>