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little girls love this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can be this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mix red and blue to get this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a tomato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is this colour.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white.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colour can also be a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 is this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 can be this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paper is this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Strawberry ice cream is this colour.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2021-10-11T04:23:30Z</dcterms:created>
  <dcterms:modified xsi:type="dcterms:W3CDTF">2021-10-11T04:23:30Z</dcterms:modified>
</cp:coreProperties>
</file>