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magenta    </w:t>
      </w:r>
      <w:r>
        <w:t xml:space="preserve">   Abu-abu    </w:t>
      </w:r>
      <w:r>
        <w:t xml:space="preserve">   tan    </w:t>
      </w:r>
      <w:r>
        <w:t xml:space="preserve">   putih    </w:t>
      </w:r>
      <w:r>
        <w:t xml:space="preserve">   jeruk    </w:t>
      </w:r>
      <w:r>
        <w:t xml:space="preserve">   merah    </w:t>
      </w:r>
      <w:r>
        <w:t xml:space="preserve">   emas    </w:t>
      </w:r>
      <w:r>
        <w:t xml:space="preserve">   perak    </w:t>
      </w:r>
      <w:r>
        <w:t xml:space="preserve">   hijau    </w:t>
      </w:r>
      <w:r>
        <w:t xml:space="preserve">   kuning    </w:t>
      </w:r>
      <w:r>
        <w:t xml:space="preserve">   cokelat    </w:t>
      </w:r>
      <w:r>
        <w:t xml:space="preserve">   biru    </w:t>
      </w:r>
      <w:r>
        <w:t xml:space="preserve">   hitam    </w:t>
      </w:r>
      <w:r>
        <w:t xml:space="preserve">   ungu    </w:t>
      </w:r>
      <w:r>
        <w:t xml:space="preserve">   Merah Jambu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2021-10-11T04:23:51Z</dcterms:created>
  <dcterms:modified xsi:type="dcterms:W3CDTF">2021-10-11T04:23:51Z</dcterms:modified>
</cp:coreProperties>
</file>