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Blue    </w:t>
      </w:r>
      <w:r>
        <w:t xml:space="preserve">   Bold    </w:t>
      </w:r>
      <w:r>
        <w:t xml:space="preserve">   Colouration    </w:t>
      </w:r>
      <w:r>
        <w:t xml:space="preserve">   Colouring    </w:t>
      </w:r>
      <w:r>
        <w:t xml:space="preserve">   Colourless    </w:t>
      </w:r>
      <w:r>
        <w:t xml:space="preserve">   Complementary    </w:t>
      </w:r>
      <w:r>
        <w:t xml:space="preserve">   Cool    </w:t>
      </w:r>
      <w:r>
        <w:t xml:space="preserve">   Depth    </w:t>
      </w:r>
      <w:r>
        <w:t xml:space="preserve">   Discolouration    </w:t>
      </w:r>
      <w:r>
        <w:t xml:space="preserve">   Green    </w:t>
      </w:r>
      <w:r>
        <w:t xml:space="preserve">   Intensity    </w:t>
      </w:r>
      <w:r>
        <w:t xml:space="preserve">   Light    </w:t>
      </w:r>
      <w:r>
        <w:t xml:space="preserve">   Magenta    </w:t>
      </w:r>
      <w:r>
        <w:t xml:space="preserve">   Medium    </w:t>
      </w:r>
      <w:r>
        <w:t xml:space="preserve">   Neutral    </w:t>
      </w:r>
      <w:r>
        <w:t xml:space="preserve">   Orange    </w:t>
      </w:r>
      <w:r>
        <w:t xml:space="preserve">   Pale    </w:t>
      </w:r>
      <w:r>
        <w:t xml:space="preserve">   Pattern    </w:t>
      </w:r>
      <w:r>
        <w:t xml:space="preserve">   Primary    </w:t>
      </w:r>
      <w:r>
        <w:t xml:space="preserve">   Purple    </w:t>
      </w:r>
      <w:r>
        <w:t xml:space="preserve">   Red    </w:t>
      </w:r>
      <w:r>
        <w:t xml:space="preserve">   Secondary    </w:t>
      </w:r>
      <w:r>
        <w:t xml:space="preserve">   Teal    </w:t>
      </w:r>
      <w:r>
        <w:t xml:space="preserve">   Tinge    </w:t>
      </w:r>
      <w:r>
        <w:t xml:space="preserve">   Tone    </w:t>
      </w:r>
      <w:r>
        <w:t xml:space="preserve">   Undertone    </w:t>
      </w:r>
      <w:r>
        <w:t xml:space="preserve">   Violet    </w:t>
      </w:r>
      <w:r>
        <w:t xml:space="preserve">   Warmth    </w:t>
      </w:r>
      <w:r>
        <w:t xml:space="preserve">   Watery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2021-10-11T04:22:24Z</dcterms:created>
  <dcterms:modified xsi:type="dcterms:W3CDTF">2021-10-11T04:22:24Z</dcterms:modified>
</cp:coreProperties>
</file>