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colour is also a fruit?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colour is an emu egg?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Red and Blue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New Zealand Rugby Union team are known as the All…?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colour is a Polar Bears fur?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colour is the tree truck?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Besides Lime, what coloured flavour is “Sprite”?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colour is the “M” in McDonalds?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main colour of the UN flag?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Complete the phase: Roses are…?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</dc:title>
  <dcterms:created xsi:type="dcterms:W3CDTF">2021-10-11T04:22:08Z</dcterms:created>
  <dcterms:modified xsi:type="dcterms:W3CDTF">2021-10-11T04:22:08Z</dcterms:modified>
</cp:coreProperties>
</file>