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-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NOIR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ROSE    </w:t>
      </w:r>
      <w:r>
        <w:t xml:space="preserve">   GRIS    </w:t>
      </w:r>
      <w:r>
        <w:t xml:space="preserve">   BLANC    </w:t>
      </w:r>
      <w:r>
        <w:t xml:space="preserve">   MARRON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- Couleurs</dc:title>
  <dcterms:created xsi:type="dcterms:W3CDTF">2021-10-11T04:22:30Z</dcterms:created>
  <dcterms:modified xsi:type="dcterms:W3CDTF">2021-10-11T04:22:30Z</dcterms:modified>
</cp:coreProperties>
</file>