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 &amp; Markings of the horse.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horse with a black and white coat...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colour is a freeze mark?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marking on the center of the horse's head...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Freeze marking kills "......" within the horse's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horse with a white coat...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marking made by cold marking...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Freeze marking is a "......" branding process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horse with a brown coat...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reason for freezemarking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marking by the horse's nose...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 &amp; Markings of the horse.</dc:title>
  <dcterms:created xsi:type="dcterms:W3CDTF">2021-10-11T04:22:58Z</dcterms:created>
  <dcterms:modified xsi:type="dcterms:W3CDTF">2021-10-11T04:22:58Z</dcterms:modified>
</cp:coreProperties>
</file>