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 Of The Rainbow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Teal    </w:t>
      </w:r>
      <w:r>
        <w:t xml:space="preserve">   Turquoise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Purple    </w:t>
      </w:r>
      <w:r>
        <w:t xml:space="preserve">   Blue    </w:t>
      </w:r>
      <w:r>
        <w:t xml:space="preserve">   Pink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Of The Rainbow</dc:title>
  <dcterms:created xsi:type="dcterms:W3CDTF">2021-10-11T04:23:09Z</dcterms:created>
  <dcterms:modified xsi:type="dcterms:W3CDTF">2021-10-11T04:23:09Z</dcterms:modified>
</cp:coreProperties>
</file>