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IKPN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BLUE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KCALB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WLEYOL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HTWIE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RGYE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AEGRON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NORBW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PLRPEU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pink    </w:t>
      </w:r>
      <w:r>
        <w:t xml:space="preserve">   red    </w:t>
      </w:r>
      <w:r>
        <w:t xml:space="preserve">   blue    </w:t>
      </w:r>
      <w:r>
        <w:t xml:space="preserve">   black    </w:t>
      </w:r>
      <w:r>
        <w:t xml:space="preserve">   green    </w:t>
      </w:r>
      <w:r>
        <w:t xml:space="preserve">   yellow    </w:t>
      </w:r>
      <w:r>
        <w:t xml:space="preserve">   white    </w:t>
      </w:r>
      <w:r>
        <w:t xml:space="preserve">   grey    </w:t>
      </w:r>
      <w:r>
        <w:t xml:space="preserve">   orange    </w:t>
      </w:r>
      <w:r>
        <w:t xml:space="preserve">   brown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2021-10-11T04:22:48Z</dcterms:created>
  <dcterms:modified xsi:type="dcterms:W3CDTF">2021-10-11T04:22:48Z</dcterms:modified>
</cp:coreProperties>
</file>