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Amber    </w:t>
      </w:r>
      <w:r>
        <w:t xml:space="preserve">   Aqua    </w:t>
      </w:r>
      <w:r>
        <w:t xml:space="preserve">   Black    </w:t>
      </w:r>
      <w:r>
        <w:t xml:space="preserve">   Blue    </w:t>
      </w:r>
      <w:r>
        <w:t xml:space="preserve">   Bronze    </w:t>
      </w:r>
      <w:r>
        <w:t xml:space="preserve">   Brown    </w:t>
      </w:r>
      <w:r>
        <w:t xml:space="preserve">   Gold    </w:t>
      </w:r>
      <w:r>
        <w:t xml:space="preserve">   Green    </w:t>
      </w:r>
      <w:r>
        <w:t xml:space="preserve">   Grey    </w:t>
      </w:r>
      <w:r>
        <w:t xml:space="preserve">   Jade    </w:t>
      </w:r>
      <w:r>
        <w:t xml:space="preserve">   Lavender    </w:t>
      </w:r>
      <w:r>
        <w:t xml:space="preserve">   Lilac    </w:t>
      </w:r>
      <w:r>
        <w:t xml:space="preserve">   Lime    </w:t>
      </w:r>
      <w:r>
        <w:t xml:space="preserve">   Maroon    </w:t>
      </w:r>
      <w:r>
        <w:t xml:space="preserve">   Mint    </w:t>
      </w:r>
      <w:r>
        <w:t xml:space="preserve">   Navy    </w:t>
      </w:r>
      <w:r>
        <w:t xml:space="preserve">   Olive    </w:t>
      </w:r>
      <w:r>
        <w:t xml:space="preserve">   Orange    </w:t>
      </w:r>
      <w:r>
        <w:t xml:space="preserve">   Peach    </w:t>
      </w:r>
      <w:r>
        <w:t xml:space="preserve">   Pink    </w:t>
      </w:r>
      <w:r>
        <w:t xml:space="preserve">   Purple    </w:t>
      </w:r>
      <w:r>
        <w:t xml:space="preserve">   Rainbow    </w:t>
      </w:r>
      <w:r>
        <w:t xml:space="preserve">   Red    </w:t>
      </w:r>
      <w:r>
        <w:t xml:space="preserve">   Ruby    </w:t>
      </w:r>
      <w:r>
        <w:t xml:space="preserve">   Silver    </w:t>
      </w:r>
      <w:r>
        <w:t xml:space="preserve">   Sky    </w:t>
      </w:r>
      <w:r>
        <w:t xml:space="preserve">   Steel    </w:t>
      </w:r>
      <w:r>
        <w:t xml:space="preserve">   Turquoise    </w:t>
      </w:r>
      <w:r>
        <w:t xml:space="preserve">   Violet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2021-10-11T04:22:55Z</dcterms:created>
  <dcterms:modified xsi:type="dcterms:W3CDTF">2021-10-11T04:22:55Z</dcterms:modified>
</cp:coreProperties>
</file>