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 and Shades</w:t>
      </w:r>
    </w:p>
    <w:p>
      <w:pPr>
        <w:pStyle w:val="Questions"/>
      </w:pPr>
      <w:r>
        <w:t xml:space="preserve">1. DER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DOGNII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FIACUSH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EGYR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KNPI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UUBRAN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GDLO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NSIEA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LELOYW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TVIELO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AEGRON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OMEASFA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RPEPLU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AKCLB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NEREG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RSOE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VOLEI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SRLVEI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WIHTE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OWNBR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LATE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OESR GLDO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EANMAGT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RNYUBUGD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NYAC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MNOCISR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MRLEEAD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ESPHRPIA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METATHSY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OCALR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NPIK CAOLNFSYDS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PCEHA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NENO YOLLWE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ONNE ENEGR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NONE NPKI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ONNE UEBL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NNOE EURPLP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IGBEE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CMRAE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TEJ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42. SMRTO YGER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TLEEVV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and Shades</dc:title>
  <dcterms:created xsi:type="dcterms:W3CDTF">2021-10-11T04:22:37Z</dcterms:created>
  <dcterms:modified xsi:type="dcterms:W3CDTF">2021-10-11T04:22:37Z</dcterms:modified>
</cp:coreProperties>
</file>