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and family memebers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 famille    </w:t>
      </w:r>
      <w:r>
        <w:t xml:space="preserve">   mon frère -    </w:t>
      </w:r>
      <w:r>
        <w:t xml:space="preserve">   ma sœur    </w:t>
      </w:r>
      <w:r>
        <w:t xml:space="preserve">   mon père    </w:t>
      </w:r>
      <w:r>
        <w:t xml:space="preserve">   ma mère    </w:t>
      </w:r>
      <w:r>
        <w:t xml:space="preserve">   jaune    </w:t>
      </w:r>
      <w:r>
        <w:t xml:space="preserve">   marron    </w:t>
      </w:r>
      <w:r>
        <w:t xml:space="preserve">   rose    </w:t>
      </w:r>
      <w:r>
        <w:t xml:space="preserve">   orange    </w:t>
      </w:r>
      <w:r>
        <w:t xml:space="preserve">   rouge -    </w:t>
      </w:r>
      <w:r>
        <w:t xml:space="preserve">   blanc    </w:t>
      </w:r>
      <w:r>
        <w:t xml:space="preserve">   gris    </w:t>
      </w:r>
      <w:r>
        <w:t xml:space="preserve">   violet    </w:t>
      </w:r>
      <w:r>
        <w:t xml:space="preserve">   vert    </w:t>
      </w:r>
      <w:r>
        <w:t xml:space="preserve">   noir    </w:t>
      </w:r>
      <w:r>
        <w:t xml:space="preserve">  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and family memebers</dc:title>
  <dcterms:created xsi:type="dcterms:W3CDTF">2021-10-11T04:22:25Z</dcterms:created>
  <dcterms:modified xsi:type="dcterms:W3CDTF">2021-10-11T04:22:25Z</dcterms:modified>
</cp:coreProperties>
</file>