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 and more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Violet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Blanc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Foncé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Arc-en-ciel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 and more</dc:title>
  <dcterms:created xsi:type="dcterms:W3CDTF">2021-10-11T04:23:49Z</dcterms:created>
  <dcterms:modified xsi:type="dcterms:W3CDTF">2021-10-11T04:23:49Z</dcterms:modified>
</cp:coreProperties>
</file>