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 and numbers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treinta y dos    </w:t>
      </w:r>
      <w:r>
        <w:t xml:space="preserve">   Venite Uno    </w:t>
      </w:r>
      <w:r>
        <w:t xml:space="preserve">   veinte    </w:t>
      </w:r>
      <w:r>
        <w:t xml:space="preserve">   ocho    </w:t>
      </w:r>
      <w:r>
        <w:t xml:space="preserve">   Nueve    </w:t>
      </w:r>
      <w:r>
        <w:t xml:space="preserve">   Seis    </w:t>
      </w:r>
      <w:r>
        <w:t xml:space="preserve">   Tres    </w:t>
      </w:r>
      <w:r>
        <w:t xml:space="preserve">   Cuatro    </w:t>
      </w:r>
      <w:r>
        <w:t xml:space="preserve">   Amarillo    </w:t>
      </w:r>
      <w:r>
        <w:t xml:space="preserve">   Azul    </w:t>
      </w:r>
      <w:r>
        <w:t xml:space="preserve">   Blanco    </w:t>
      </w:r>
      <w:r>
        <w:t xml:space="preserve">   Dos    </w:t>
      </w:r>
      <w:r>
        <w:t xml:space="preserve">   Lila    </w:t>
      </w:r>
      <w:r>
        <w:t xml:space="preserve">   Naranja    </w:t>
      </w:r>
      <w:r>
        <w:t xml:space="preserve">   Negro    </w:t>
      </w:r>
      <w:r>
        <w:t xml:space="preserve">   Rojo    </w:t>
      </w:r>
      <w:r>
        <w:t xml:space="preserve">   Uno    </w:t>
      </w:r>
      <w:r>
        <w:t xml:space="preserve">   Verde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 and numbers in spanish</dc:title>
  <dcterms:created xsi:type="dcterms:W3CDTF">2021-10-11T04:23:16Z</dcterms:created>
  <dcterms:modified xsi:type="dcterms:W3CDTF">2021-10-11T04:23:16Z</dcterms:modified>
</cp:coreProperties>
</file>