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Peach    </w:t>
      </w:r>
      <w:r>
        <w:t xml:space="preserve">   Grey    </w:t>
      </w:r>
      <w:r>
        <w:t xml:space="preserve">   Baige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Lime    </w:t>
      </w:r>
      <w:r>
        <w:t xml:space="preserve">   Violet    </w:t>
      </w:r>
      <w:r>
        <w:t xml:space="preserve">   Indigo    </w:t>
      </w:r>
      <w:r>
        <w:t xml:space="preserve">   Silver    </w:t>
      </w:r>
      <w:r>
        <w:t xml:space="preserve">   Gold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Purple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2021-10-11T04:21:59Z</dcterms:created>
  <dcterms:modified xsi:type="dcterms:W3CDTF">2021-10-11T04:21:59Z</dcterms:modified>
</cp:coreProperties>
</file>