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PALE BLUE    </w:t>
      </w:r>
      <w:r>
        <w:t xml:space="preserve">   LIGHT BLUE    </w:t>
      </w:r>
      <w:r>
        <w:t xml:space="preserve">   DARK BLUE    </w:t>
      </w:r>
      <w:r>
        <w:t xml:space="preserve">   PALE RED    </w:t>
      </w:r>
      <w:r>
        <w:t xml:space="preserve">   LIGHT RED    </w:t>
      </w:r>
      <w:r>
        <w:t xml:space="preserve">   DARK RED    </w:t>
      </w:r>
      <w:r>
        <w:t xml:space="preserve">   SILVER    </w:t>
      </w:r>
      <w:r>
        <w:t xml:space="preserve">   GOLDEN    </w:t>
      </w:r>
      <w:r>
        <w:t xml:space="preserve">   GOLD    </w:t>
      </w:r>
      <w:r>
        <w:t xml:space="preserve">   GREEN    </w:t>
      </w:r>
      <w:r>
        <w:t xml:space="preserve">   PURPLE    </w:t>
      </w:r>
      <w:r>
        <w:t xml:space="preserve">   PINK    </w:t>
      </w:r>
      <w:r>
        <w:t xml:space="preserve">   YELLOW    </w:t>
      </w:r>
      <w:r>
        <w:t xml:space="preserve">   BLACK    </w:t>
      </w:r>
      <w:r>
        <w:t xml:space="preserve">   BLUE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2021-10-11T04:22:02Z</dcterms:created>
  <dcterms:modified xsi:type="dcterms:W3CDTF">2021-10-11T04:22:02Z</dcterms:modified>
</cp:coreProperties>
</file>