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p>
      <w:pPr>
        <w:pStyle w:val="Questions"/>
      </w:pPr>
      <w:r>
        <w:t xml:space="preserve">1. EULB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NGERE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YLWOLE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RANGOE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IPKN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PREUPL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WTEIH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NBWOR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BAKCL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REGY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2021-10-11T04:22:59Z</dcterms:created>
  <dcterms:modified xsi:type="dcterms:W3CDTF">2021-10-11T04:22:59Z</dcterms:modified>
</cp:coreProperties>
</file>