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fruit and 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50 cent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that girls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colour of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colour of a tyre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colour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of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 black and white to get...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 of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colour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2021-10-11T04:22:41Z</dcterms:created>
  <dcterms:modified xsi:type="dcterms:W3CDTF">2021-10-11T04:22:41Z</dcterms:modified>
</cp:coreProperties>
</file>