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Colours</w:t>
      </w:r>
    </w:p>
    <w:p>
      <w:pPr>
        <w:pStyle w:val="Questions"/>
      </w:pPr>
      <w:r>
        <w:t xml:space="preserve">1. EWLYLO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BRNOEZ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OGDL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LEBU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OIIDNG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IROANWB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ERNEG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ESOR GLDO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LRPPEU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ONGRAE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TEIVOL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ISVERL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IKPN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TOQUIURSE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RDE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2021-10-11T04:23:03Z</dcterms:created>
  <dcterms:modified xsi:type="dcterms:W3CDTF">2021-10-11T04:23:03Z</dcterms:modified>
</cp:coreProperties>
</file>