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magenta    </w:t>
      </w:r>
      <w:r>
        <w:t xml:space="preserve">   violet    </w:t>
      </w:r>
      <w:r>
        <w:t xml:space="preserve">   cyan    </w:t>
      </w:r>
      <w:r>
        <w:t xml:space="preserve">   aqua    </w:t>
      </w:r>
      <w:r>
        <w:t xml:space="preserve">   teal    </w:t>
      </w:r>
      <w:r>
        <w:t xml:space="preserve">   turquoise    </w:t>
      </w:r>
      <w:r>
        <w:t xml:space="preserve">   plum    </w:t>
      </w:r>
      <w:r>
        <w:t xml:space="preserve">   peach    </w:t>
      </w:r>
      <w:r>
        <w:t xml:space="preserve">   olive    </w:t>
      </w:r>
      <w:r>
        <w:t xml:space="preserve">   maroon    </w:t>
      </w:r>
      <w:r>
        <w:t xml:space="preserve">   lime    </w:t>
      </w:r>
      <w:r>
        <w:t xml:space="preserve">   lemon    </w:t>
      </w:r>
      <w:r>
        <w:t xml:space="preserve">   lavender    </w:t>
      </w:r>
      <w:r>
        <w:t xml:space="preserve">   indigo    </w:t>
      </w:r>
      <w:r>
        <w:t xml:space="preserve">   silver    </w:t>
      </w:r>
      <w:r>
        <w:t xml:space="preserve">   gold    </w:t>
      </w:r>
      <w:r>
        <w:t xml:space="preserve">   grey    </w:t>
      </w:r>
      <w:r>
        <w:t xml:space="preserve">   navy    </w:t>
      </w:r>
      <w:r>
        <w:t xml:space="preserve">   coral    </w:t>
      </w:r>
      <w:r>
        <w:t xml:space="preserve">   crimson    </w:t>
      </w:r>
      <w:r>
        <w:t xml:space="preserve">   black    </w:t>
      </w:r>
      <w:r>
        <w:t xml:space="preserve">   white    </w:t>
      </w:r>
      <w:r>
        <w:t xml:space="preserve">   yellow    </w:t>
      </w:r>
      <w:r>
        <w:t xml:space="preserve">   mauve    </w:t>
      </w:r>
      <w:r>
        <w:t xml:space="preserve">   purple    </w:t>
      </w:r>
      <w:r>
        <w:t xml:space="preserve">   beige    </w:t>
      </w:r>
      <w:r>
        <w:t xml:space="preserve">   tan    </w:t>
      </w:r>
      <w:r>
        <w:t xml:space="preserve">   brown    </w:t>
      </w:r>
      <w:r>
        <w:t xml:space="preserve">   orange    </w:t>
      </w:r>
      <w:r>
        <w:t xml:space="preserve">   pink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2021-10-11T04:22:14Z</dcterms:created>
  <dcterms:modified xsi:type="dcterms:W3CDTF">2021-10-11T04:22:14Z</dcterms:modified>
</cp:coreProperties>
</file>