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in 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</w:tbl>
    <w:p>
      <w:pPr>
        <w:pStyle w:val="WordBankLarge"/>
      </w:pPr>
      <w:r>
        <w:t xml:space="preserve">   ΧΡΥΣΟ    </w:t>
      </w:r>
      <w:r>
        <w:t xml:space="preserve">   ΛΕΥΚΟ    </w:t>
      </w:r>
      <w:r>
        <w:t xml:space="preserve">   ΓΚΡΙ    </w:t>
      </w:r>
      <w:r>
        <w:t xml:space="preserve">   ΓΑΛΑΖΙΟ    </w:t>
      </w:r>
      <w:r>
        <w:t xml:space="preserve">   ΚΑΦΕ    </w:t>
      </w:r>
      <w:r>
        <w:t xml:space="preserve">   ΠΟΡΤΟΚΑΛΙ    </w:t>
      </w:r>
      <w:r>
        <w:t xml:space="preserve">   ΜΠΛΕ    </w:t>
      </w:r>
      <w:r>
        <w:t xml:space="preserve">   ΑΣΠΡΟ    </w:t>
      </w:r>
      <w:r>
        <w:t xml:space="preserve">   ΡΟΖ    </w:t>
      </w:r>
      <w:r>
        <w:t xml:space="preserve">   ΜΑΥΡΟ    </w:t>
      </w:r>
      <w:r>
        <w:t xml:space="preserve">   ΠΡΑΣΙΝΟ    </w:t>
      </w:r>
      <w:r>
        <w:t xml:space="preserve">   ΚΙΤΡΙΝΟ    </w:t>
      </w:r>
      <w:r>
        <w:t xml:space="preserve">   ΚΟΚΚΙΝΟ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in Greek</dc:title>
  <dcterms:created xsi:type="dcterms:W3CDTF">2021-10-11T04:23:13Z</dcterms:created>
  <dcterms:modified xsi:type="dcterms:W3CDTF">2021-10-11T04:23:13Z</dcterms:modified>
</cp:coreProperties>
</file>