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 in Spanish</w:t>
      </w:r>
    </w:p>
    <w:p>
      <w:pPr>
        <w:pStyle w:val="Questions"/>
      </w:pPr>
      <w:r>
        <w:t xml:space="preserve">1. OJOR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LORMALAI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QRSTUEAU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AUZL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ZALU OCALR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AULZ EARL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LAIL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FUCSIA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ONEGR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ANMRRÓ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RJNNAAA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EDRVE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ICAN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ZAUL CLOIE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LZUA ROUSCO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EOAVLTI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PRÚUPA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ARDOOM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SORA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BCALON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RGSI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in Spanish</dc:title>
  <dcterms:created xsi:type="dcterms:W3CDTF">2021-10-15T03:45:42Z</dcterms:created>
  <dcterms:modified xsi:type="dcterms:W3CDTF">2021-10-15T03:45:42Z</dcterms:modified>
</cp:coreProperties>
</file>