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Colours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Spanish for 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Spanish for orange?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Spanish for yellow?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Spanish for black?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Spanish for green?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Spanish for pink?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Spanish for purple?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Spanish for white?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Spanish for brown?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Spanish for blue?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in Spanish</dc:title>
  <dcterms:created xsi:type="dcterms:W3CDTF">2021-10-11T04:22:11Z</dcterms:created>
  <dcterms:modified xsi:type="dcterms:W3CDTF">2021-10-11T04:22:11Z</dcterms:modified>
</cp:coreProperties>
</file>