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Blu scuro    </w:t>
      </w:r>
      <w:r>
        <w:t xml:space="preserve">   Grigio scuro    </w:t>
      </w:r>
      <w:r>
        <w:t xml:space="preserve">   Marrone chiaro    </w:t>
      </w:r>
      <w:r>
        <w:t xml:space="preserve">   Rossa scuro    </w:t>
      </w:r>
      <w:r>
        <w:t xml:space="preserve">   Larancione scuro    </w:t>
      </w:r>
      <w:r>
        <w:t xml:space="preserve">   Viola chiaro    </w:t>
      </w:r>
      <w:r>
        <w:t xml:space="preserve">   Verde scuro    </w:t>
      </w:r>
      <w:r>
        <w:t xml:space="preserve">   Blu chiaro    </w:t>
      </w:r>
      <w:r>
        <w:t xml:space="preserve">   Bianco    </w:t>
      </w:r>
      <w:r>
        <w:t xml:space="preserve">   Nero    </w:t>
      </w:r>
      <w:r>
        <w:t xml:space="preserve">   Grigio    </w:t>
      </w:r>
      <w:r>
        <w:t xml:space="preserve">   Marrone    </w:t>
      </w:r>
      <w:r>
        <w:t xml:space="preserve">   Rosa    </w:t>
      </w:r>
      <w:r>
        <w:t xml:space="preserve">   Blu    </w:t>
      </w:r>
      <w:r>
        <w:t xml:space="preserve">   Lazzurro    </w:t>
      </w:r>
      <w:r>
        <w:t xml:space="preserve">   Verde    </w:t>
      </w:r>
      <w:r>
        <w:t xml:space="preserve">   Giallo    </w:t>
      </w:r>
      <w:r>
        <w:t xml:space="preserve">   Larancione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italian</dc:title>
  <dcterms:created xsi:type="dcterms:W3CDTF">2021-10-11T04:22:51Z</dcterms:created>
  <dcterms:modified xsi:type="dcterms:W3CDTF">2021-10-11T04:22:51Z</dcterms:modified>
</cp:coreProperties>
</file>