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Colours of the Rainbow</w:t>
      </w:r>
    </w:p>
    <w:p>
      <w:pPr>
        <w:pStyle w:val="Questions"/>
      </w:pPr>
      <w:r>
        <w:t xml:space="preserve">1.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YELWOL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NPKI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GREEN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LPREPU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GRAENO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IGIDNO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VTOEIL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ACYN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AGMNTAE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INPK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ERLSVI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WNBOR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LBKAC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HWITE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 of the Rainbow</dc:title>
  <dcterms:created xsi:type="dcterms:W3CDTF">2021-10-11T04:22:21Z</dcterms:created>
  <dcterms:modified xsi:type="dcterms:W3CDTF">2021-10-11T04:22:21Z</dcterms:modified>
</cp:coreProperties>
</file>