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Colposcopy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Lugols    </w:t>
      </w:r>
      <w:r>
        <w:t xml:space="preserve">   Blue pad    </w:t>
      </w:r>
      <w:r>
        <w:t xml:space="preserve">   Maxi pad    </w:t>
      </w:r>
      <w:r>
        <w:t xml:space="preserve">   Small tips    </w:t>
      </w:r>
      <w:r>
        <w:t xml:space="preserve">   Monsels    </w:t>
      </w:r>
      <w:r>
        <w:t xml:space="preserve">   Colposcopy    </w:t>
      </w:r>
      <w:r>
        <w:t xml:space="preserve">   4x4    </w:t>
      </w:r>
      <w:r>
        <w:t xml:space="preserve">   Biopsy punch    </w:t>
      </w:r>
      <w:r>
        <w:t xml:space="preserve">   Jars    </w:t>
      </w:r>
      <w:r>
        <w:t xml:space="preserve">   Fox swabs    </w:t>
      </w:r>
      <w:r>
        <w:t xml:space="preserve">   Pickups    </w:t>
      </w:r>
      <w:r>
        <w:t xml:space="preserve">   Ecc    </w:t>
      </w:r>
      <w:r>
        <w:t xml:space="preserve">   Specimen    </w:t>
      </w:r>
      <w:r>
        <w:t xml:space="preserve">   Acetic acid    </w:t>
      </w:r>
      <w:r>
        <w:t xml:space="preserve">   Biopsy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Colposcopy</dc:title>
  <dcterms:created xsi:type="dcterms:W3CDTF">2021-10-11T04:22:32Z</dcterms:created>
  <dcterms:modified xsi:type="dcterms:W3CDTF">2021-10-11T04:22:32Z</dcterms:modified>
</cp:coreProperties>
</file>