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Colscaradh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t-údar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love in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separate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Colscaradh</dc:title>
  <dcterms:created xsi:type="dcterms:W3CDTF">2021-10-11T04:22:56Z</dcterms:created>
  <dcterms:modified xsi:type="dcterms:W3CDTF">2021-10-11T04:22:56Z</dcterms:modified>
</cp:coreProperties>
</file>