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Columbia Lions!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Alma Mater    </w:t>
      </w:r>
      <w:r>
        <w:t xml:space="preserve">   Amsterdam    </w:t>
      </w:r>
      <w:r>
        <w:t xml:space="preserve">   Avery    </w:t>
      </w:r>
      <w:r>
        <w:t xml:space="preserve">   Barack Obama    </w:t>
      </w:r>
      <w:r>
        <w:t xml:space="preserve">   Barnard    </w:t>
      </w:r>
      <w:r>
        <w:t xml:space="preserve">   Broadway    </w:t>
      </w:r>
      <w:r>
        <w:t xml:space="preserve">   Butler    </w:t>
      </w:r>
      <w:r>
        <w:t xml:space="preserve">   College Walk    </w:t>
      </w:r>
      <w:r>
        <w:t xml:space="preserve">   Columbia    </w:t>
      </w:r>
      <w:r>
        <w:t xml:space="preserve">   Columbia Spectator    </w:t>
      </w:r>
      <w:r>
        <w:t xml:space="preserve">   General Studies    </w:t>
      </w:r>
      <w:r>
        <w:t xml:space="preserve">   Hamilton    </w:t>
      </w:r>
      <w:r>
        <w:t xml:space="preserve">   Havemeyer    </w:t>
      </w:r>
      <w:r>
        <w:t xml:space="preserve">   John Jay    </w:t>
      </w:r>
      <w:r>
        <w:t xml:space="preserve">   Lerner    </w:t>
      </w:r>
      <w:r>
        <w:t xml:space="preserve">   Lions    </w:t>
      </w:r>
      <w:r>
        <w:t xml:space="preserve">   Low Library    </w:t>
      </w:r>
      <w:r>
        <w:t xml:space="preserve">   Manhattan    </w:t>
      </w:r>
      <w:r>
        <w:t xml:space="preserve">   Morningside Heights    </w:t>
      </w:r>
      <w:r>
        <w:t xml:space="preserve">   New York City    </w:t>
      </w:r>
      <w:r>
        <w:t xml:space="preserve">   Orgo Night    </w:t>
      </w:r>
      <w:r>
        <w:t xml:space="preserve">   Pupin    </w:t>
      </w:r>
      <w:r>
        <w:t xml:space="preserve">   Schermerhorn    </w:t>
      </w:r>
      <w:r>
        <w:t xml:space="preserve">   SEAS    </w:t>
      </w:r>
      <w:r>
        <w:t xml:space="preserve">   Seventeen Fifty Four    </w:t>
      </w:r>
      <w:r>
        <w:t xml:space="preserve">   Varsity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Columbia Lions!</dc:title>
  <dcterms:created xsi:type="dcterms:W3CDTF">2021-10-11T04:22:03Z</dcterms:created>
  <dcterms:modified xsi:type="dcterms:W3CDTF">2021-10-11T04:22:03Z</dcterms:modified>
</cp:coreProperties>
</file>