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Columbian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Christopher    </w:t>
      </w:r>
      <w:r>
        <w:t xml:space="preserve">   horses    </w:t>
      </w:r>
      <w:r>
        <w:t xml:space="preserve">   sugar    </w:t>
      </w:r>
      <w:r>
        <w:t xml:space="preserve">   old world    </w:t>
      </w:r>
      <w:r>
        <w:t xml:space="preserve">   new world    </w:t>
      </w:r>
      <w:r>
        <w:t xml:space="preserve">   crops    </w:t>
      </w:r>
      <w:r>
        <w:t xml:space="preserve">   tobacco    </w:t>
      </w:r>
      <w:r>
        <w:t xml:space="preserve">   slaves    </w:t>
      </w:r>
      <w:r>
        <w:t xml:space="preserve">   exchange    </w:t>
      </w:r>
      <w:r>
        <w:t xml:space="preserve">   trade    </w:t>
      </w:r>
      <w:r>
        <w:t xml:space="preserve">   document    </w:t>
      </w:r>
      <w:r>
        <w:t xml:space="preserve">   Europe    </w:t>
      </w:r>
      <w:r>
        <w:t xml:space="preserve">   America    </w:t>
      </w:r>
      <w:r>
        <w:t xml:space="preserve">   Disease    </w:t>
      </w:r>
      <w:r>
        <w:t xml:space="preserve">   Colonization    </w:t>
      </w:r>
      <w:r>
        <w:t xml:space="preserve">   Natives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Columbian Exchange</dc:title>
  <dcterms:created xsi:type="dcterms:W3CDTF">2021-10-11T04:23:31Z</dcterms:created>
  <dcterms:modified xsi:type="dcterms:W3CDTF">2021-10-11T04:23:31Z</dcterms:modified>
</cp:coreProperties>
</file>