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Columbian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tobacco    </w:t>
      </w:r>
      <w:r>
        <w:t xml:space="preserve">   technology    </w:t>
      </w:r>
      <w:r>
        <w:t xml:space="preserve">   culture    </w:t>
      </w:r>
      <w:r>
        <w:t xml:space="preserve">   black death    </w:t>
      </w:r>
      <w:r>
        <w:t xml:space="preserve">   old world    </w:t>
      </w:r>
      <w:r>
        <w:t xml:space="preserve">   new world    </w:t>
      </w:r>
      <w:r>
        <w:t xml:space="preserve">   trade    </w:t>
      </w:r>
      <w:r>
        <w:t xml:space="preserve">   animals    </w:t>
      </w:r>
      <w:r>
        <w:t xml:space="preserve">   plants    </w:t>
      </w:r>
      <w:r>
        <w:t xml:space="preserve">   disease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Columbian Exchange</dc:title>
  <dcterms:created xsi:type="dcterms:W3CDTF">2021-10-11T04:22:30Z</dcterms:created>
  <dcterms:modified xsi:type="dcterms:W3CDTF">2021-10-11T04:22:30Z</dcterms:modified>
</cp:coreProperties>
</file>