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Columbian Exchange &amp; 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cash crop was popular during the Columbian Exchange for the Europeans to force slavery upon the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low wage country manufactures a majority of cotton and other products used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ocean borders the east coast of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initiated the swap of culture, people, and ideas between the Americas and Europe. His first name is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runs west to east in northern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bank defines this as making less than $1.25/day.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people, ideas, and objects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mountain chain runs along the Inca civilization in Chile,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firms that operate in more than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common manufactured product that has become globalized because of the many ways it has changed and the many countries involved in making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an example of globalization because it is made in one place, but the parts are from all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development of a global or worldwide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that rely on one another for resources, technology, and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happen from factories spreading toxic waste or smoke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goods and services across national borders with few government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ocean borders the west coast of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act of forcing labor upon a person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made product found in a t-shirt.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Natives wore this as jewelry because they did not know the wealth of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Columbian Exchange &amp; Globalization</dc:title>
  <dcterms:created xsi:type="dcterms:W3CDTF">2021-10-11T04:23:12Z</dcterms:created>
  <dcterms:modified xsi:type="dcterms:W3CDTF">2021-10-11T04:23:12Z</dcterms:modified>
</cp:coreProperties>
</file>