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Columbine Shooting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time did the shooting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who got killed because of her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teachers name that went into the library telling them to get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younger boy who helped kill the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Cassies younger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day was the shooting?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Cassies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had they planned to bomb/shoot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original plan before they started shooting?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shooting happen?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was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Cassie when she got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gang were the two boys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Cassie give the note she wrote the night before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book she said 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One of the boys that killed the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they decide to shoot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kids name that heard Cassie praying?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Cassie when she got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big city is Columbine located near?</w:t>
            </w:r>
          </w:p>
        </w:tc>
      </w:tr>
    </w:tbl>
    <w:p>
      <w:pPr>
        <w:pStyle w:val="WordBankLarge"/>
      </w:pPr>
      <w:r>
        <w:t xml:space="preserve">   Eric Harris    </w:t>
      </w:r>
      <w:r>
        <w:t xml:space="preserve">   Cassie Bernall    </w:t>
      </w:r>
      <w:r>
        <w:t xml:space="preserve">   Dylan Klebold    </w:t>
      </w:r>
      <w:r>
        <w:t xml:space="preserve">   Misty Bernall    </w:t>
      </w:r>
      <w:r>
        <w:t xml:space="preserve">   Littleton    </w:t>
      </w:r>
      <w:r>
        <w:t xml:space="preserve">   April 20    </w:t>
      </w:r>
      <w:r>
        <w:t xml:space="preserve">   Columbine Highschool    </w:t>
      </w:r>
      <w:r>
        <w:t xml:space="preserve">   Eleven Nineteen    </w:t>
      </w:r>
      <w:r>
        <w:t xml:space="preserve">   Trenchcoat Mafia    </w:t>
      </w:r>
      <w:r>
        <w:t xml:space="preserve">   Amanda    </w:t>
      </w:r>
      <w:r>
        <w:t xml:space="preserve">   Brad     </w:t>
      </w:r>
      <w:r>
        <w:t xml:space="preserve">   Chris    </w:t>
      </w:r>
      <w:r>
        <w:t xml:space="preserve">   Library    </w:t>
      </w:r>
      <w:r>
        <w:t xml:space="preserve">   Josh    </w:t>
      </w:r>
      <w:r>
        <w:t xml:space="preserve">   Bomb    </w:t>
      </w:r>
      <w:r>
        <w:t xml:space="preserve">   Mrs.Nielsen    </w:t>
      </w:r>
      <w:r>
        <w:t xml:space="preserve">   Seventeen    </w:t>
      </w:r>
      <w:r>
        <w:t xml:space="preserve">   Bullying    </w:t>
      </w:r>
      <w:r>
        <w:t xml:space="preserve">   Denver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Columbine Shooting</dc:title>
  <dcterms:created xsi:type="dcterms:W3CDTF">2021-10-11T04:23:36Z</dcterms:created>
  <dcterms:modified xsi:type="dcterms:W3CDTF">2021-10-11T04:23:36Z</dcterms:modified>
</cp:coreProperties>
</file>