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Columbus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Americas    </w:t>
      </w:r>
      <w:r>
        <w:t xml:space="preserve">   Christopher    </w:t>
      </w:r>
      <w:r>
        <w:t xml:space="preserve">   Columbus    </w:t>
      </w:r>
      <w:r>
        <w:t xml:space="preserve">   explore    </w:t>
      </w:r>
      <w:r>
        <w:t xml:space="preserve">   flat    </w:t>
      </w:r>
      <w:r>
        <w:t xml:space="preserve">   gold    </w:t>
      </w:r>
      <w:r>
        <w:t xml:space="preserve">   holiday    </w:t>
      </w:r>
      <w:r>
        <w:t xml:space="preserve">   indigenous    </w:t>
      </w:r>
      <w:r>
        <w:t xml:space="preserve">   Italian    </w:t>
      </w:r>
      <w:r>
        <w:t xml:space="preserve">   map    </w:t>
      </w:r>
      <w:r>
        <w:t xml:space="preserve">   natives    </w:t>
      </w:r>
      <w:r>
        <w:t xml:space="preserve">   navigate    </w:t>
      </w:r>
      <w:r>
        <w:t xml:space="preserve">   new world    </w:t>
      </w:r>
      <w:r>
        <w:t xml:space="preserve">   Nina    </w:t>
      </w:r>
      <w:r>
        <w:t xml:space="preserve">   ocean    </w:t>
      </w:r>
      <w:r>
        <w:t xml:space="preserve">   old world    </w:t>
      </w:r>
      <w:r>
        <w:t xml:space="preserve">   Pinta    </w:t>
      </w:r>
      <w:r>
        <w:t xml:space="preserve">   round    </w:t>
      </w:r>
      <w:r>
        <w:t xml:space="preserve">   sail    </w:t>
      </w:r>
      <w:r>
        <w:t xml:space="preserve">   Santa Maria    </w:t>
      </w:r>
      <w:r>
        <w:t xml:space="preserve">   ship    </w:t>
      </w:r>
      <w:r>
        <w:t xml:space="preserve">   Spain    </w:t>
      </w:r>
      <w:r>
        <w:t xml:space="preserve">   voyage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Day</dc:title>
  <dcterms:created xsi:type="dcterms:W3CDTF">2021-10-11T04:23:52Z</dcterms:created>
  <dcterms:modified xsi:type="dcterms:W3CDTF">2021-10-11T04:23:52Z</dcterms:modified>
</cp:coreProperties>
</file>