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Columbus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continent    </w:t>
      </w:r>
      <w:r>
        <w:t xml:space="preserve">   discover    </w:t>
      </w:r>
      <w:r>
        <w:t xml:space="preserve">   took    </w:t>
      </w:r>
      <w:r>
        <w:t xml:space="preserve">   take    </w:t>
      </w:r>
      <w:r>
        <w:t xml:space="preserve">   afraid    </w:t>
      </w:r>
      <w:r>
        <w:t xml:space="preserve">   sailor    </w:t>
      </w:r>
      <w:r>
        <w:t xml:space="preserve">   ship    </w:t>
      </w:r>
      <w:r>
        <w:t xml:space="preserve">   Spain    </w:t>
      </w:r>
      <w:r>
        <w:t xml:space="preserve">   crazy    </w:t>
      </w:r>
      <w:r>
        <w:t xml:space="preserve">   impossible    </w:t>
      </w:r>
      <w:r>
        <w:t xml:space="preserve">   west    </w:t>
      </w:r>
      <w:r>
        <w:t xml:space="preserve">   sail    </w:t>
      </w:r>
      <w:r>
        <w:t xml:space="preserve">   round    </w:t>
      </w:r>
      <w:r>
        <w:t xml:space="preserve">   world    </w:t>
      </w:r>
      <w:r>
        <w:t xml:space="preserve">   sea    </w:t>
      </w:r>
      <w:r>
        <w:t xml:space="preserve">   gold    </w:t>
      </w:r>
      <w:r>
        <w:t xml:space="preserve">   cloth    </w:t>
      </w:r>
      <w:r>
        <w:t xml:space="preserve">   silk    </w:t>
      </w:r>
      <w:r>
        <w:t xml:space="preserve">   perfume    </w:t>
      </w:r>
      <w:r>
        <w:t xml:space="preserve">   spices    </w:t>
      </w:r>
      <w:r>
        <w:t xml:space="preserve">   buy    </w:t>
      </w:r>
      <w:r>
        <w:t xml:space="preserve">   bought    </w:t>
      </w:r>
      <w:r>
        <w:t xml:space="preserve">   want    </w:t>
      </w:r>
      <w:r>
        <w:t xml:space="preserve">   Indies    </w:t>
      </w:r>
      <w:r>
        <w:t xml:space="preserve">   East    </w:t>
      </w:r>
      <w:r>
        <w:t xml:space="preserve">   Asia    </w:t>
      </w:r>
      <w:r>
        <w:t xml:space="preserve">   Europe    </w:t>
      </w:r>
      <w:r>
        <w:t xml:space="preserve">   Native American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Day</dc:title>
  <dcterms:created xsi:type="dcterms:W3CDTF">2021-10-11T04:22:08Z</dcterms:created>
  <dcterms:modified xsi:type="dcterms:W3CDTF">2021-10-11T04:22:08Z</dcterms:modified>
</cp:coreProperties>
</file>