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Columbus Day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 RIVER EMPTIES INTO AN OCEAN, LAKE, OR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OF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MOVING OF GOODS OR PEOPLE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 LAND BETWEEN HILLS OR MOUNTAINS, OFTEN WITH A RIVER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SHAPES THAT MAKE UP EARTH'S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LANDMASS THAT RISES WELL ABOVE ITS SURROUNDING AREA, GENERAL WITH STEEP AND ROCKY SIDES TOWARD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HUGE SHEET OF ICE THAT MOVES SLOWLY ACROSS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RIVER THAT FLOWS INTO ANOTHER, LARGE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 RIVER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AREA OF FLAT OR NEARBY FLAT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Day Week </dc:title>
  <dcterms:created xsi:type="dcterms:W3CDTF">2021-10-11T04:23:16Z</dcterms:created>
  <dcterms:modified xsi:type="dcterms:W3CDTF">2021-10-11T04:23:16Z</dcterms:modified>
</cp:coreProperties>
</file>