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Columbus Day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Queen Isabella    </w:t>
      </w:r>
      <w:r>
        <w:t xml:space="preserve">   Atlantic Ocean    </w:t>
      </w:r>
      <w:r>
        <w:t xml:space="preserve">   Spain    </w:t>
      </w:r>
      <w:r>
        <w:t xml:space="preserve">   Explorer    </w:t>
      </w:r>
      <w:r>
        <w:t xml:space="preserve">   Nina    </w:t>
      </w:r>
      <w:r>
        <w:t xml:space="preserve">   Pinta    </w:t>
      </w:r>
      <w:r>
        <w:t xml:space="preserve">   Santa Maria    </w:t>
      </w:r>
      <w:r>
        <w:t xml:space="preserve">   August Third    </w:t>
      </w:r>
      <w:r>
        <w:t xml:space="preserve">   Voyage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 Word Search  </dc:title>
  <dcterms:created xsi:type="dcterms:W3CDTF">2021-10-11T04:22:58Z</dcterms:created>
  <dcterms:modified xsi:type="dcterms:W3CDTF">2021-10-11T04:22:58Z</dcterms:modified>
</cp:coreProperties>
</file>